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クリェィションNUMBER  6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クリェィションNUMBER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本书出售、求购地址：https://www.jiaokey.com/book/detail/10469018.html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クリェィションNUMBER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