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战魔的利剑-凡人眼中的高科技武器  上下</w:t>
      </w:r>
    </w:p>
    <w:p>
      <w:r>
        <w:rPr>
          <w:rFonts w:ascii="宋体" w:hAnsi="宋体" w:eastAsia="宋体"/>
          <w:sz w:val="24"/>
        </w:rPr>
        <w:t>现代国防建设研究所编著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战魔的利剑-凡人眼中的高科技武器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现代国防建设研究所编著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本书出售、求购地址：https://www.jiaokey.com/book/detail/10469017.html</w:t>
      </w:r>
    </w:p>
    <w:p>
      <w:r>
        <w:t>更多相关图书推荐：https://www.jiaokey.com</w:t>
      </w:r>
    </w:p>
    <w:p>
      <w:r>
        <w:t>现代国防建设研究所编著 其他作品：https://www.jiaokey.com/tag/现代国防建设研究所编著.html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关键词搜索：https://www.jiaokey.com/tag/战魔的利剑-凡人眼中的高科技武器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