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作者：邓学钧主编</w:t>
      </w:r>
    </w:p>
    <w:p>
      <w:r>
        <w:t>出版社：北京:人民交通出版社,2000.02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路基路面工程 评论地址：https://www.jiaokey.com/book/detail/10468988.html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