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书名：企事业与银行往来业务手册</w:t>
      </w:r>
    </w:p>
    <w:p>
      <w:r>
        <w:t>作者：王文杰，王裕华，张栋宪等主编</w:t>
      </w:r>
    </w:p>
    <w:p>
      <w:r>
        <w:t>出版社：北京:北京工业大学出版社,1992.01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企事业与银行往来业务手册 评论地址：https://www.jiaokey.com/book/detail/10468983.html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