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军事五千年  6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军事五千年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本书出售、求购地址：https://www.jiaokey.com/book/detail/10468956.html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关键词搜索：https://www.jiaokey.com/tag/军事五千年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