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书名：故障智能诊断系统的理论与方法</w:t>
      </w:r>
    </w:p>
    <w:p>
      <w:r>
        <w:t>作者：王道平，张义忠著</w:t>
      </w:r>
    </w:p>
    <w:p>
      <w:r>
        <w:t>出版社：北京：冶金工业出版社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故障智能诊断系统的理论与方法 评论地址：https://www.jiaokey.com/book/detail/10468954.html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