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新编实用合同范本写作全书  经济合同法律知识  法律法规  司法解释  各类范本  写作要诀  签约指南  总览</w:t>
      </w:r>
    </w:p>
    <w:p>
      <w:r>
        <w:rPr>
          <w:rFonts w:ascii="宋体" w:hAnsi="宋体" w:eastAsia="宋体"/>
          <w:sz w:val="24"/>
        </w:rPr>
        <w:t>高绍安，李国庆主编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新编实用合同范本写作全书  经济合同法律知识  法律法规  司法解释  各类范本  写作要诀  签约指南  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高绍安，李国庆主编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本书出售、求购地址：https://www.jiaokey.com/book/detail/10468905.html</w:t>
      </w:r>
    </w:p>
    <w:p>
      <w:r>
        <w:t>更多相关图书推荐：https://www.jiaokey.com</w:t>
      </w:r>
    </w:p>
    <w:p>
      <w:r>
        <w:t>高绍安，李国庆主编 其他作品：https://www.jiaokey.com/tag/高绍安，李国庆主编.html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关键词搜索：https://www.jiaokey.com/tag/新编实用合同范本写作全书  经济合同法律知识  法律法规  司法解释  各类范本  写作要诀  签约指南  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