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未来的战争  下一个十年里的武装冲突</w:t>
      </w:r>
    </w:p>
    <w:p>
      <w:r>
        <w:rPr>
          <w:rFonts w:ascii="宋体" w:hAnsi="宋体" w:eastAsia="宋体"/>
          <w:sz w:val="24"/>
        </w:rPr>
        <w:t>（英）弗兰克·巴纳比著；王先林译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未来的战争  下一个十年里的武装冲突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（英）弗兰克·巴纳比著；王先林译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本书出售、求购地址：https://www.jiaokey.com/book/detail/10468840.html</w:t>
      </w:r>
    </w:p>
    <w:p>
      <w:r>
        <w:t>更多相关图书推荐：https://www.jiaokey.com</w:t>
      </w:r>
    </w:p>
    <w:p>
      <w:r>
        <w:t>（英）弗兰克·巴纳比著；王先林译 其他作品：https://www.jiaokey.com/tag/（英）弗兰克·巴纳比著；王先林译.html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关键词搜索：https://www.jiaokey.com/tag/未来的战争  下一个十年里的武装冲突.html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