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书名：好人·坏人  透视人性的阴暗面</w:t>
      </w:r>
    </w:p>
    <w:p>
      <w:r>
        <w:t>作者：（美）罗伯特·西蒙（Robert I.Simon）著；韩斌，叶隽译</w:t>
      </w:r>
    </w:p>
    <w:p>
      <w:r>
        <w:t>出版社：北京：新华出版社</w:t>
      </w:r>
    </w:p>
    <w:p>
      <w:r>
        <w:t>出版日期：2001.01</w:t>
      </w:r>
    </w:p>
    <w:p>
      <w:r>
        <w:t>总页数：346</w:t>
      </w:r>
    </w:p>
    <w:p>
      <w:r>
        <w:t>更多请访问教客网: www.jiaokey.com</w:t>
      </w:r>
    </w:p>
    <w:p>
      <w:r>
        <w:t>好人·坏人  透视人性的阴暗面 评论地址：https://www.jiaokey.com/book/detail/10468828.html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