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大规模杀伤性武器损害的防护</w:t>
      </w:r>
    </w:p>
    <w:p>
      <w:r>
        <w:rPr>
          <w:rFonts w:ascii="宋体" w:hAnsi="宋体" w:eastAsia="宋体"/>
          <w:sz w:val="24"/>
        </w:rPr>
        <w:t>（苏）列文（М.Е.）等著；李冬等译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大规模杀伤性武器损害的防护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（苏）列文（М.Е.）等著；李冬等译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本书出售、求购地址：https://www.jiaokey.com/book/detail/10468795.html</w:t>
      </w:r>
    </w:p>
    <w:p>
      <w:r>
        <w:t>更多相关图书推荐：https://www.jiaokey.com</w:t>
      </w:r>
    </w:p>
    <w:p>
      <w:r>
        <w:t>（苏）列文（М.Е.）等著；李冬等译 其他作品：https://www.jiaokey.com/tag/（苏）列文（М.Е.）等著；李冬等译.html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关键词搜索：https://www.jiaokey.com/tag/大规模杀伤性武器损害的防护.html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