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书名：难得糊涂却“糊涂”  政治奇谋篇</w:t>
      </w:r>
    </w:p>
    <w:p>
      <w:r>
        <w:t>作者：博平等编</w:t>
      </w:r>
    </w:p>
    <w:p>
      <w:r>
        <w:t>出版社：北京:蓝天出版社,1994.11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难得糊涂却“糊涂”  政治奇谋篇 评论地址：https://www.jiaokey.com/book/detail/10468736.html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