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趣味军事大观  4  第7篇兽踪鸿迹  第8篇兵林采珠</w:t>
      </w:r>
    </w:p>
    <w:p>
      <w:r>
        <w:rPr>
          <w:rFonts w:ascii="宋体" w:hAnsi="宋体" w:eastAsia="宋体"/>
          <w:sz w:val="24"/>
        </w:rPr>
        <w:t>周世军主编；孙永波，宋吉生册主编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趣味军事大观  4  第7篇兽踪鸿迹  第8篇兵林采珠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周世军主编；孙永波，宋吉生册主编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本书出售、求购地址：https://www.jiaokey.com/book/detail/10468716.html</w:t>
      </w:r>
    </w:p>
    <w:p>
      <w:r>
        <w:t>更多相关图书推荐：https://www.jiaokey.com</w:t>
      </w:r>
    </w:p>
    <w:p>
      <w:r>
        <w:t>周世军主编；孙永波，宋吉生册主编 其他作品：https://www.jiaokey.com/tag/周世军主编；孙永波，宋吉生册主编.html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关键词搜索：https://www.jiaokey.com/tag/趣味军事大观  4  第7篇兽踪鸿迹  第8篇兵林采珠.html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