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三峡工程大坝及电站厂房研究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三峡工程大坝及电站厂房研究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本书出售、求购地址：https://www.jiaokey.com/book/detail/10468691.html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关键词搜索：https://www.jiaokey.com/tag/三峡工程大坝及电站厂房研究.html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