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书名：谍战伴随艾森豪威尔</w:t>
      </w:r>
    </w:p>
    <w:p>
      <w:r>
        <w:t>作者：（美）斯蒂芬·安布罗斯著；徐燕山译</w:t>
      </w:r>
    </w:p>
    <w:p>
      <w:r>
        <w:t>出版社：北京：军事译文出版社</w:t>
      </w:r>
    </w:p>
    <w:p>
      <w:r>
        <w:t>出版日期：1992.02</w:t>
      </w:r>
    </w:p>
    <w:p>
      <w:r>
        <w:t>总页数：352</w:t>
      </w:r>
    </w:p>
    <w:p>
      <w:r>
        <w:t>更多请访问教客网: www.jiaokey.com</w:t>
      </w:r>
    </w:p>
    <w:p>
      <w:r>
        <w:t>谍战伴随艾森豪威尔 评论地址：https://www.jiaokey.com/book/detail/10468689.html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