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书名：新编菜根谭  摄政卷  图文经典</w:t>
      </w:r>
    </w:p>
    <w:p>
      <w:r>
        <w:t>作者：（明）洪应明原著；杨清波主编</w:t>
      </w:r>
    </w:p>
    <w:p>
      <w:r>
        <w:t>出版社：延吉：延边大学出版社</w:t>
      </w:r>
    </w:p>
    <w:p>
      <w:r>
        <w:t>出版日期：2001.04</w:t>
      </w:r>
    </w:p>
    <w:p>
      <w:r>
        <w:t>总页数：394</w:t>
      </w:r>
    </w:p>
    <w:p>
      <w:r>
        <w:t>更多请访问教客网: www.jiaokey.com</w:t>
      </w:r>
    </w:p>
    <w:p>
      <w:r>
        <w:t>新编菜根谭  摄政卷  图文经典 评论地址：https://www.jiaokey.com/book/detail/10468675.html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