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书名：汽车轮胎行驶性能与测试</w:t>
      </w:r>
    </w:p>
    <w:p>
      <w:r>
        <w:t>作者：崔胜民，余群编著</w:t>
      </w:r>
    </w:p>
    <w:p>
      <w:r>
        <w:t>出版社：北京：机械工业出版社</w:t>
      </w:r>
    </w:p>
    <w:p>
      <w:r>
        <w:t>出版日期：1995.11</w:t>
      </w:r>
    </w:p>
    <w:p>
      <w:r>
        <w:t>总页数：173</w:t>
      </w:r>
    </w:p>
    <w:p>
      <w:r>
        <w:t>更多请访问教客网: www.jiaokey.com</w:t>
      </w:r>
    </w:p>
    <w:p>
      <w:r>
        <w:t>汽车轮胎行驶性能与测试 评论地址：https://www.jiaokey.com/book/detail/10468642.html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