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书名：苏联与资本主义国家  苏联与资本主义国家1913-1937年间国民经济发展比较统计集</w:t>
      </w:r>
    </w:p>
    <w:p>
      <w:r>
        <w:t>作者：（苏）艾文托夫等编；世经译</w:t>
      </w:r>
    </w:p>
    <w:p>
      <w:r>
        <w:t>出版社：统计出版社</w:t>
      </w:r>
    </w:p>
    <w:p>
      <w:r>
        <w:t>出版日期：1957.04</w:t>
      </w:r>
    </w:p>
    <w:p>
      <w:r>
        <w:t>总页数：231</w:t>
      </w:r>
    </w:p>
    <w:p>
      <w:r>
        <w:t>更多请访问教客网: www.jiaokey.com</w:t>
      </w:r>
    </w:p>
    <w:p>
      <w:r>
        <w:t>苏联与资本主义国家  苏联与资本主义国家1913-1937年间国民经济发展比较统计集 评论地址：https://www.jiaokey.com/book/detail/10468616.html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