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书名：《三字经》批注</w:t>
      </w:r>
    </w:p>
    <w:p>
      <w:r>
        <w:t>作者：广州铁路局广州工务段工人理论组，中山大学中文系汉语专业编</w:t>
      </w:r>
    </w:p>
    <w:p>
      <w:r>
        <w:t>出版社：广州：广东人民出版社</w:t>
      </w:r>
    </w:p>
    <w:p>
      <w:r>
        <w:t>出版日期：1974.08</w:t>
      </w:r>
    </w:p>
    <w:p>
      <w:r>
        <w:t>总页数：44</w:t>
      </w:r>
    </w:p>
    <w:p>
      <w:r>
        <w:t>更多请访问教客网: www.jiaokey.com</w:t>
      </w:r>
    </w:p>
    <w:p>
      <w:r>
        <w:t>《三字经》批注 评论地址：https://www.jiaokey.com/book/detail/10468600.html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