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书名：中国人代代相传的健康疗法  家庭按摩大全  图解手掌健康疗法</w:t>
      </w:r>
    </w:p>
    <w:p>
      <w:r>
        <w:t>作者：张福会，韩彩萍，吴勋仓编著</w:t>
      </w:r>
    </w:p>
    <w:p>
      <w:r>
        <w:t>出版社：西安：陕西旅游出版社</w:t>
      </w:r>
    </w:p>
    <w:p>
      <w:r>
        <w:t>出版日期：2000.10</w:t>
      </w:r>
    </w:p>
    <w:p>
      <w:r>
        <w:t>总页数：135</w:t>
      </w:r>
    </w:p>
    <w:p>
      <w:r>
        <w:t>更多请访问教客网: www.jiaokey.com</w:t>
      </w:r>
    </w:p>
    <w:p>
      <w:r>
        <w:t>中国人代代相传的健康疗法  家庭按摩大全  图解手掌健康疗法 评论地址：https://www.jiaokey.com/book/detail/10468593.html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