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书名：中国古代八大兵书  文白对照  评说与现代社会的应用</w:t>
      </w:r>
    </w:p>
    <w:p>
      <w:r>
        <w:t>作者：郝庄人，粤乡主编</w:t>
      </w:r>
    </w:p>
    <w:p>
      <w:r>
        <w:t>出版社：北京：北京燕山出版社</w:t>
      </w:r>
    </w:p>
    <w:p>
      <w:r>
        <w:t>出版日期：1996.02</w:t>
      </w:r>
    </w:p>
    <w:p>
      <w:r>
        <w:t>总页数：702</w:t>
      </w:r>
    </w:p>
    <w:p>
      <w:r>
        <w:t>更多请访问教客网: www.jiaokey.com</w:t>
      </w:r>
    </w:p>
    <w:p>
      <w:r>
        <w:t>中国古代八大兵书  文白对照  评说与现代社会的应用 评论地址：https://www.jiaokey.com/book/detail/10468585.html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