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书名：智慧的力量  完美人生的幸福配方</w:t>
      </w:r>
    </w:p>
    <w:p>
      <w:r>
        <w:t>作者：（比）莫里斯·梅特林克著；吴群芳，王宇飞译</w:t>
      </w:r>
    </w:p>
    <w:p>
      <w:r>
        <w:t>出版社：北京：中国档案出版社</w:t>
      </w:r>
    </w:p>
    <w:p>
      <w:r>
        <w:t>出版日期：2001.05</w:t>
      </w:r>
    </w:p>
    <w:p>
      <w:r>
        <w:t>总页数：364</w:t>
      </w:r>
    </w:p>
    <w:p>
      <w:r>
        <w:t>更多请访问教客网: www.jiaokey.com</w:t>
      </w:r>
    </w:p>
    <w:p>
      <w:r>
        <w:t>智慧的力量  完美人生的幸福配方 评论地址：https://www.jiaokey.com/book/detail/10468561.html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