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趣味军事大观  2  第3篇名流存照  第4篇木兰香屑</w:t>
      </w:r>
    </w:p>
    <w:p>
      <w:r>
        <w:rPr>
          <w:rFonts w:ascii="宋体" w:hAnsi="宋体" w:eastAsia="宋体"/>
          <w:sz w:val="24"/>
        </w:rPr>
        <w:t>周世军主编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趣味军事大观  2  第3篇名流存照  第4篇木兰香屑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本书出售、求购地址：https://www.jiaokey.com/book/detail/10468550.html</w:t>
      </w:r>
    </w:p>
    <w:p>
      <w:r>
        <w:t>更多相关图书推荐：https://www.jiaokey.com</w:t>
      </w:r>
    </w:p>
    <w:p>
      <w:r>
        <w:t>周世军主编 其他作品：https://www.jiaokey.com/tag/周世军主编.html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关键词搜索：https://www.jiaokey.com/tag/趣味军事大观  2  第3篇名流存照  第4篇木兰香屑.html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