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军事地理·军事气象  军事约章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军事地理·军事气象  军事约章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本书出售、求购地址：https://www.jiaokey.com/book/detail/10468530.html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关键词搜索：https://www.jiaokey.com/tag/军事地理·军事气象  军事约章.html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