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书名：音乐人生  指挥大师汤沐海</w:t>
      </w:r>
    </w:p>
    <w:p>
      <w:r>
        <w:t>作者：蓝为洁著</w:t>
      </w:r>
    </w:p>
    <w:p>
      <w:r>
        <w:t>出版社：北京：文化艺术出版社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音乐人生  指挥大师汤沐海 评论地址：https://www.jiaokey.com/book/detail/10468464.html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