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太空战  危机在临近</w:t>
      </w:r>
    </w:p>
    <w:p>
      <w:r>
        <w:rPr>
          <w:rFonts w:ascii="宋体" w:hAnsi="宋体" w:eastAsia="宋体"/>
          <w:sz w:val="24"/>
        </w:rPr>
        <w:t>（英）贾萨尼（Jasani，B.），（英）克里斯托夫（Christopher，L.）著；林鸿祥译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太空战  危机在临近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（英）贾萨尼（Jasani，B.），（英）克里斯托夫（Christopher，L.）著；林鸿祥译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本书出售、求购地址：https://www.jiaokey.com/book/detail/10468453.html</w:t>
      </w:r>
    </w:p>
    <w:p>
      <w:r>
        <w:t>更多相关图书推荐：https://www.jiaokey.com</w:t>
      </w:r>
    </w:p>
    <w:p>
      <w:r>
        <w:t>（英）贾萨尼（Jasani，B.），（英）克里斯托夫（Christopher，L.）著；林鸿祥译 其他作品：https://www.jiaokey.com/tag/（英）贾萨尼（Jasani，B.），（英）克里斯托夫（Christopher，L.）著；林鸿祥译.html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关键词搜索：https://www.jiaokey.com/tag/太空战  危机在临近.html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