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从核子矛到太空盾  走向未来的通用技术时代</w:t>
      </w:r>
    </w:p>
    <w:p>
      <w:r>
        <w:rPr>
          <w:rFonts w:ascii="宋体" w:hAnsi="宋体" w:eastAsia="宋体"/>
          <w:sz w:val="24"/>
        </w:rPr>
        <w:t>赵一明，于德惠著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从核子矛到太空盾  走向未来的通用技术时代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赵一明，于德惠著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本书出售、求购地址：https://www.jiaokey.com/book/detail/10468443.html</w:t>
      </w:r>
    </w:p>
    <w:p>
      <w:r>
        <w:t>更多相关图书推荐：https://www.jiaokey.com</w:t>
      </w:r>
    </w:p>
    <w:p>
      <w:r>
        <w:t>赵一明，于德惠著 其他作品：https://www.jiaokey.com/tag/赵一明，于德惠著.html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关键词搜索：https://www.jiaokey.com/tag/从核子矛到太空盾  走向未来的通用技术时代.html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