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书名：万家寨水利枢纽技术论文集</w:t>
      </w:r>
    </w:p>
    <w:p>
      <w:r>
        <w:t>作者：郭潇，张军劳主编</w:t>
      </w:r>
    </w:p>
    <w:p>
      <w:r>
        <w:t>出版社：郑州:黄河水利出版社,2000.10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万家寨水利枢纽技术论文集 评论地址：https://www.jiaokey.com/book/detail/10468440.html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