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我军传统与当代精神</w:t>
      </w:r>
    </w:p>
    <w:p>
      <w:r>
        <w:rPr>
          <w:rFonts w:ascii="宋体" w:hAnsi="宋体" w:eastAsia="宋体"/>
          <w:sz w:val="24"/>
        </w:rPr>
        <w:t>李昆明，季仲新著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我军传统与当代精神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李昆明，季仲新著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本书出售、求购地址：https://www.jiaokey.com/book/detail/10468417.html</w:t>
      </w:r>
    </w:p>
    <w:p>
      <w:r>
        <w:t>更多相关图书推荐：https://www.jiaokey.com</w:t>
      </w:r>
    </w:p>
    <w:p>
      <w:r>
        <w:t>李昆明，季仲新著 其他作品：https://www.jiaokey.com/tag/李昆明，季仲新著.html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关键词搜索：https://www.jiaokey.com/tag/我军传统与当代精神.html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