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我们是这样考上北大的  北大学子自述成功之道</w:t>
      </w:r>
    </w:p>
    <w:p>
      <w:r>
        <w:rPr>
          <w:rFonts w:ascii="宋体" w:hAnsi="宋体" w:eastAsia="宋体"/>
          <w:sz w:val="24"/>
        </w:rPr>
        <w:t>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我们是这样考上北大的  北大学子自述成功之道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本书出售、求购地址：https://www.jiaokey.com/book/detail/10468409.html</w:t>
      </w:r>
    </w:p>
    <w:p>
      <w:r>
        <w:t>更多相关图书推荐：https://www.jiaokey.com</w:t>
      </w:r>
    </w:p>
    <w:p>
      <w:r>
        <w:t>志鹏编 其他作品：https://www.jiaokey.com/tag/志鹏编.html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关键词搜索：https://www.jiaokey.com/tag/我们是这样考上北大的  北大学子自述成功之道.html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