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 矛盾冲突分析 Analysis of conflict</w:t>
      </w:r>
    </w:p>
    <w:p>
      <w:r>
        <w:rPr>
          <w:rFonts w:ascii="宋体" w:hAnsi="宋体" w:eastAsia="宋体"/>
          <w:sz w:val="24"/>
        </w:rPr>
        <w:t>（美）罗杰·B. 迈尔森著；于寅，费剑平译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 矛盾冲突分析 Analysis of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（美）罗杰·B. 迈尔森著；于寅，费剑平译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本书出售、求购地址：https://www.jiaokey.com/book/detail/10468384.html</w:t>
      </w:r>
    </w:p>
    <w:p>
      <w:r>
        <w:t>更多相关图书推荐：https://www.jiaokey.com</w:t>
      </w:r>
    </w:p>
    <w:p>
      <w:r>
        <w:t>（美）罗杰·B. 迈尔森著；于寅，费剑平译 其他作品：https://www.jiaokey.com/tag/（美）罗杰·B. 迈尔森著；于寅，费剑平译.html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关键词搜索：https://www.jiaokey.com/tag/博弈论 矛盾冲突分析 Analysis of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