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德国军队败战录  “狼群”的覆灭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德国军队败战录  “狼群”的覆灭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本书出售、求购地址：https://www.jiaokey.com/book/detail/10468281.html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关键词搜索：https://www.jiaokey.com/tag/德国军队败战录  “狼群”的覆灭.html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