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书名：展望90年代  西方企业和社会新动向</w:t>
      </w:r>
    </w:p>
    <w:p>
      <w:r>
        <w:t>作者：（美）奈斯比特（Naisbitt，J.），（美）阿布尔丹（Aburdere，P.）著；方宝宝译</w:t>
      </w:r>
    </w:p>
    <w:p>
      <w:r>
        <w:t>出版社：北京：国际文化出版公司</w:t>
      </w:r>
    </w:p>
    <w:p>
      <w:r>
        <w:t>出版日期：1987.11</w:t>
      </w:r>
    </w:p>
    <w:p>
      <w:r>
        <w:t>总页数：302</w:t>
      </w:r>
    </w:p>
    <w:p>
      <w:r>
        <w:t>更多请访问教客网: www.jiaokey.com</w:t>
      </w:r>
    </w:p>
    <w:p>
      <w:r>
        <w:t>展望90年代  西方企业和社会新动向 评论地址：https://www.jiaokey.com/book/detail/10468277.html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