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书名：少年文言知识十讲</w:t>
      </w:r>
    </w:p>
    <w:p>
      <w:r>
        <w:t>作者：韩昌森，钱奇著</w:t>
      </w:r>
    </w:p>
    <w:p>
      <w:r>
        <w:t>出版社：上海：少年儿童出版社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少年文言知识十讲 评论地址：https://www.jiaokey.com/book/detail/10468230.html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