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亲爱的，我要走了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亲爱的，我要走了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本书出售、求购地址：https://www.jiaokey.com/book/detail/10468217.html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关键词搜索：https://www.jiaokey.com/tag/亲爱的，我要走了.html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