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书名：最新高级工具软件PC TOOLS 7.0</w:t>
      </w:r>
    </w:p>
    <w:p>
      <w:r>
        <w:t>作者：上海电子计算机厂科持咨询部编</w:t>
      </w:r>
    </w:p>
    <w:p>
      <w:r>
        <w:t>出版社：北京希望电脑公司</w:t>
      </w:r>
    </w:p>
    <w:p>
      <w:r>
        <w:t>出版日期：1990</w:t>
      </w:r>
    </w:p>
    <w:p>
      <w:r>
        <w:t>总页数：359</w:t>
      </w:r>
    </w:p>
    <w:p>
      <w:r>
        <w:t>更多请访问教客网: www.jiaokey.com</w:t>
      </w:r>
    </w:p>
    <w:p>
      <w:r>
        <w:t>最新高级工具软件PC TOOLS 7.0 评论地址：https://www.jiaokey.com/book/detail/10468201.html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