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书名：一生的资本积累  人生潜能的发掘与创造</w:t>
      </w:r>
    </w:p>
    <w:p>
      <w:r>
        <w:t>作者：美国成功学研究小组编</w:t>
      </w:r>
    </w:p>
    <w:p>
      <w:r>
        <w:t>出版社：沈阳：沈阳出版社</w:t>
      </w:r>
    </w:p>
    <w:p>
      <w:r>
        <w:t>出版日期：2001.08</w:t>
      </w:r>
    </w:p>
    <w:p>
      <w:r>
        <w:t>总页数：295</w:t>
      </w:r>
    </w:p>
    <w:p>
      <w:r>
        <w:t>更多请访问教客网: www.jiaokey.com</w:t>
      </w:r>
    </w:p>
    <w:p>
      <w:r>
        <w:t>一生的资本积累  人生潜能的发掘与创造 评论地址：https://www.jiaokey.com/book/detail/10468198.html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