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岩土锚固技术的新进展  中国岩土锚固工程协会第九次全国岩土锚固学术研讨会论文集</w:t>
      </w:r>
    </w:p>
    <w:p>
      <w:r>
        <w:rPr>
          <w:rFonts w:ascii="宋体" w:hAnsi="宋体" w:eastAsia="宋体"/>
          <w:sz w:val="24"/>
        </w:rPr>
        <w:t>阎莫明等主编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岩土锚固技术的新进展  中国岩土锚固工程协会第九次全国岩土锚固学术研讨会论文集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阎莫明等主编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本书出售、求购地址：https://www.jiaokey.com/book/detail/10468180.html</w:t>
      </w:r>
    </w:p>
    <w:p>
      <w:r>
        <w:t>更多相关图书推荐：https://www.jiaokey.com</w:t>
      </w:r>
    </w:p>
    <w:p>
      <w:r>
        <w:t>阎莫明等主编 其他作品：https://www.jiaokey.com/tag/阎莫明等主编.html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关键词搜索：https://www.jiaokey.com/tag/岩土锚固技术的新进展  中国岩土锚固工程协会第九次全国岩土锚固学术研讨会论文集.html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