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书名：论教学过程最优化</w:t>
      </w:r>
    </w:p>
    <w:p>
      <w:r>
        <w:t>作者：（苏）ю.К巴班斯基著；吴文侃等译</w:t>
      </w:r>
    </w:p>
    <w:p>
      <w:r>
        <w:t>出版社：北京：教育科学出版社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论教学过程最优化 评论地址：https://www.jiaokey.com/book/detail/10468150.html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