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黄河中游河口镇至龙门区间水土保持与水沙变化</w:t>
      </w:r>
    </w:p>
    <w:p>
      <w:r>
        <w:rPr>
          <w:rFonts w:ascii="宋体" w:hAnsi="宋体" w:eastAsia="宋体"/>
          <w:sz w:val="24"/>
        </w:rPr>
        <w:t>冉大川等编著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黄河中游河口镇至龙门区间水土保持与水沙变化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冉大川等编著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本书出售、求购地址：https://www.jiaokey.com/book/detail/10468148.html</w:t>
      </w:r>
    </w:p>
    <w:p>
      <w:r>
        <w:t>更多相关图书推荐：https://www.jiaokey.com</w:t>
      </w:r>
    </w:p>
    <w:p>
      <w:r>
        <w:t>冉大川等编著 其他作品：https://www.jiaokey.com/tag/冉大川等编著.html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关键词搜索：https://www.jiaokey.com/tag/黄河中游河口镇至龙门区间水土保持与水沙变化.html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