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书名：白领航图  假如你与成功有约</w:t>
      </w:r>
    </w:p>
    <w:p>
      <w:r>
        <w:t>作者：赵海滨，赵连成主编；卡耐基职业生涯核心编译组编译</w:t>
      </w:r>
    </w:p>
    <w:p>
      <w:r>
        <w:t>出版社：北京：民主与建设出版社</w:t>
      </w:r>
    </w:p>
    <w:p>
      <w:r>
        <w:t>出版日期：2001.05</w:t>
      </w:r>
    </w:p>
    <w:p>
      <w:r>
        <w:t>总页数：365</w:t>
      </w:r>
    </w:p>
    <w:p>
      <w:r>
        <w:t>更多请访问教客网: www.jiaokey.com</w:t>
      </w:r>
    </w:p>
    <w:p>
      <w:r>
        <w:t>白领航图  假如你与成功有约 评论地址：https://www.jiaokey.com/book/detail/10468130.html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