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图解手脚诊病大全</w:t>
      </w:r>
    </w:p>
    <w:p>
      <w:r>
        <w:rPr>
          <w:rFonts w:ascii="宋体" w:hAnsi="宋体" w:eastAsia="宋体"/>
          <w:sz w:val="24"/>
        </w:rPr>
        <w:t>张福会，韩彩萍，吴勋仓编著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图解手脚诊病大全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张福会，韩彩萍，吴勋仓编著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本书出售、求购地址：https://www.jiaokey.com/book/detail/10468117.html</w:t>
      </w:r>
    </w:p>
    <w:p>
      <w:r>
        <w:t>更多相关图书推荐：https://www.jiaokey.com</w:t>
      </w:r>
    </w:p>
    <w:p>
      <w:r>
        <w:t>张福会，韩彩萍，吴勋仓编著 其他作品：https://www.jiaokey.com/tag/张福会，韩彩萍，吴勋仓编著.html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关键词搜索：https://www.jiaokey.com/tag/图解手脚诊病大全.html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