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1990年高教自考（公共课）试题与参考答案选编</w:t>
      </w:r>
    </w:p>
    <w:p>
      <w:r>
        <w:rPr>
          <w:rFonts w:ascii="宋体" w:hAnsi="宋体" w:eastAsia="宋体"/>
          <w:sz w:val="24"/>
        </w:rPr>
        <w:t>田海，宗天主编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1990年高教自考（公共课）试题与参考答案选编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田海，宗天主编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本书出售、求购地址：https://www.jiaokey.com/book/detail/10468094.html</w:t>
      </w:r>
    </w:p>
    <w:p>
      <w:r>
        <w:t>更多相关图书推荐：https://www.jiaokey.com</w:t>
      </w:r>
    </w:p>
    <w:p>
      <w:r>
        <w:t>田海，宗天主编 其他作品：https://www.jiaokey.com/tag/田海，宗天主编.html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关键词搜索：https://www.jiaokey.com/tag/1990年高教自考（公共课）试题与参考答案选编.html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