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作伪证的鹦鹉  超市窃贼的鞋</w:t>
      </w:r>
    </w:p>
    <w:p>
      <w:r>
        <w:rPr>
          <w:rFonts w:ascii="宋体" w:hAnsi="宋体" w:eastAsia="宋体"/>
          <w:sz w:val="24"/>
        </w:rPr>
        <w:t>（美）厄尔·斯坦利·加德纳（Erle Stanley Gardner）著；王金平，苗争芝译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作伪证的鹦鹉  超市窃贼的鞋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Gardner）著；王金平，苗争芝译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美国 年代: 现代) 长篇小说(地点: 美国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本书出售、求购地址：https://www.jiaokey.com/book/detail/10468047.html</w:t>
      </w:r>
    </w:p>
    <w:p>
      <w:r>
        <w:t>更多相关图书推荐：https://www.jiaokey.com</w:t>
      </w:r>
    </w:p>
    <w:p>
      <w:r>
        <w:t>（美）厄尔·斯坦利·加德纳（Erle Stanley Gardner）著；王金平，苗争芝译 其他作品：https://www.jiaokey.com/tag/（美）厄尔·斯坦利·加德纳（Erle Stanley Gardner）著；王金平，苗争芝译.html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美国 年代: 现代) 长篇小说(地点: 美国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