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书名：教育漫话</w:t>
      </w:r>
    </w:p>
    <w:p>
      <w:r>
        <w:t>作者：（英）约翰·洛克（John Locke）著；徐诚，杨汉麟译</w:t>
      </w:r>
    </w:p>
    <w:p>
      <w:r>
        <w:t>出版社：石家庄：河北人民出版社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教育漫话 评论地址：https://www.jiaokey.com/book/detail/10468039.html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