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新编秘书工作必读全书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新编秘书工作必读全书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本书出售、求购地址：https://www.jiaokey.com/book/detail/10467995.html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关键词搜索：https://www.jiaokey.com/tag/新编秘书工作必读全书.html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