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书名：把自己放在最恰当的位置  来自美国成功人士的素质教育</w:t>
      </w:r>
    </w:p>
    <w:p>
      <w:r>
        <w:t>作者：赵艳波编著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总页数：411</w:t>
      </w:r>
    </w:p>
    <w:p>
      <w:r>
        <w:t>更多请访问教客网: www.jiaokey.com</w:t>
      </w:r>
    </w:p>
    <w:p>
      <w:r>
        <w:t>把自己放在最恰当的位置  来自美国成功人士的素质教育 评论地址：https://www.jiaokey.com/book/detail/10467981.html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