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书名：学前儿童教育与保健问答</w:t>
      </w:r>
    </w:p>
    <w:p>
      <w:r>
        <w:t>作者：解放军空军直署幼儿园，国家出版局幼儿园编</w:t>
      </w:r>
    </w:p>
    <w:p>
      <w:r>
        <w:t>出版社：北京：印刷工业出版社</w:t>
      </w:r>
    </w:p>
    <w:p>
      <w:r>
        <w:t>出版日期：1986.10</w:t>
      </w:r>
    </w:p>
    <w:p>
      <w:r>
        <w:t>总页数：243</w:t>
      </w:r>
    </w:p>
    <w:p>
      <w:r>
        <w:t>更多请访问教客网: www.jiaokey.com</w:t>
      </w:r>
    </w:p>
    <w:p>
      <w:r>
        <w:t>学前儿童教育与保健问答 评论地址：https://www.jiaokey.com/book/detail/10467979.html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