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管理职能的系统分析方法和随机制宜的分析方法</w:t>
      </w:r>
    </w:p>
    <w:p>
      <w:r>
        <w:rPr>
          <w:rFonts w:ascii="宋体" w:hAnsi="宋体" w:eastAsia="宋体"/>
          <w:sz w:val="24"/>
        </w:rPr>
        <w:t>（美）哈罗德·孔茨，西里尔·奥唐奈著；中国人民大学工业经济系，外国工业管理教研所译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管理职能的系统分析方法和随机制宜的分析方法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（美）哈罗德·孔茨，西里尔·奥唐奈著；中国人民大学工业经济系，外国工业管理教研所译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本书出售、求购地址：https://www.jiaokey.com/book/detail/10467963.html</w:t>
      </w:r>
    </w:p>
    <w:p>
      <w:r>
        <w:t>更多相关图书推荐：https://www.jiaokey.com</w:t>
      </w:r>
    </w:p>
    <w:p>
      <w:r>
        <w:t>（美）哈罗德·孔茨，西里尔·奥唐奈著；中国人民大学工业经济系，外国工业管理教研所译 其他作品：https://www.jiaokey.com/tag/（美）哈罗德·孔茨，西里尔·奥唐奈著；中国人民大学工业经济系，外国工业管理教研所译.html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关键词搜索：https://www.jiaokey.com/tag/管理学  管理职能的系统分析方法和随机制宜的分析方法.html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