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白话今译  战例解说</w:t>
      </w:r>
    </w:p>
    <w:p>
      <w:r>
        <w:t>作者：娄程，李雪姝译注</w:t>
      </w:r>
    </w:p>
    <w:p>
      <w:r>
        <w:t>出版社：海口：海南出版社</w:t>
      </w:r>
    </w:p>
    <w:p>
      <w:r>
        <w:t>出版日期：1992.10</w:t>
      </w:r>
    </w:p>
    <w:p>
      <w:r>
        <w:t>总页数：322</w:t>
      </w:r>
    </w:p>
    <w:p>
      <w:r>
        <w:t>更多请访问教客网: www.jiaokey.com</w:t>
      </w:r>
    </w:p>
    <w:p>
      <w:r>
        <w:t>孙子兵法  白话今译  战例解说 评论地址：https://www.jiaokey.com/book/detail/10467936.html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