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书名：反坦克战史</w:t>
      </w:r>
    </w:p>
    <w:p>
      <w:r>
        <w:t>作者：（英）约瀚·威克斯著；李济民译</w:t>
      </w:r>
    </w:p>
    <w:p>
      <w:r>
        <w:t>出版社：北京：兵器工业出版社</w:t>
      </w:r>
    </w:p>
    <w:p>
      <w:r>
        <w:t>出版日期：1988.11</w:t>
      </w:r>
    </w:p>
    <w:p>
      <w:r>
        <w:t>总页数：191</w:t>
      </w:r>
    </w:p>
    <w:p>
      <w:r>
        <w:t>更多请访问教客网: www.jiaokey.com</w:t>
      </w:r>
    </w:p>
    <w:p>
      <w:r>
        <w:t>反坦克战史 评论地址：https://www.jiaokey.com/book/detail/10467911.html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